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bows    </w:t>
      </w:r>
      <w:r>
        <w:t xml:space="preserve">   carole    </w:t>
      </w:r>
      <w:r>
        <w:t xml:space="preserve">   elves    </w:t>
      </w:r>
      <w:r>
        <w:t xml:space="preserve">   Grinch    </w:t>
      </w:r>
      <w:r>
        <w:t xml:space="preserve">   Holly    </w:t>
      </w:r>
      <w:r>
        <w:t xml:space="preserve">   marley    </w:t>
      </w:r>
      <w:r>
        <w:t xml:space="preserve">   ornaments    </w:t>
      </w:r>
      <w:r>
        <w:t xml:space="preserve">   parade    </w:t>
      </w:r>
      <w:r>
        <w:t xml:space="preserve">   presents    </w:t>
      </w:r>
      <w:r>
        <w:t xml:space="preserve">   red suit    </w:t>
      </w:r>
      <w:r>
        <w:t xml:space="preserve">   rudolph    </w:t>
      </w:r>
      <w:r>
        <w:t xml:space="preserve">   Santa    </w:t>
      </w:r>
      <w:r>
        <w:t xml:space="preserve">   scrooge    </w:t>
      </w:r>
      <w:r>
        <w:t xml:space="preserve">   stockings    </w:t>
      </w:r>
      <w:r>
        <w:t xml:space="preserve">   tiny tim    </w:t>
      </w:r>
      <w:r>
        <w:t xml:space="preserve">   tree    </w:t>
      </w:r>
      <w:r>
        <w:t xml:space="preserve">   wonderful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2021-10-11T03:52:30Z</dcterms:created>
  <dcterms:modified xsi:type="dcterms:W3CDTF">2021-10-11T03:52:30Z</dcterms:modified>
</cp:coreProperties>
</file>