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reindeers    </w:t>
      </w:r>
      <w:r>
        <w:t xml:space="preserve">   sleigh    </w:t>
      </w:r>
      <w:r>
        <w:t xml:space="preserve">   Santa Claus    </w:t>
      </w:r>
      <w:r>
        <w:t xml:space="preserve">   jolly    </w:t>
      </w:r>
      <w:r>
        <w:t xml:space="preserve">   snowman    </w:t>
      </w:r>
      <w:r>
        <w:t xml:space="preserve">   mistletoe    </w:t>
      </w:r>
      <w:r>
        <w:t xml:space="preserve">   star    </w:t>
      </w:r>
      <w:r>
        <w:t xml:space="preserve">   sheperds    </w:t>
      </w:r>
      <w:r>
        <w:t xml:space="preserve">   wisemen    </w:t>
      </w:r>
      <w:r>
        <w:t xml:space="preserve">   nativity    </w:t>
      </w:r>
      <w:r>
        <w:t xml:space="preserve">   baby Jesus    </w:t>
      </w:r>
      <w:r>
        <w:t xml:space="preserve">   manager    </w:t>
      </w:r>
      <w:r>
        <w:t xml:space="preserve">   toys    </w:t>
      </w:r>
      <w:r>
        <w:t xml:space="preserve">   stockings    </w:t>
      </w:r>
      <w:r>
        <w:t xml:space="preserve">   carols    </w:t>
      </w:r>
      <w:r>
        <w:t xml:space="preserve">   ornament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2021-10-11T03:51:31Z</dcterms:created>
  <dcterms:modified xsi:type="dcterms:W3CDTF">2021-10-11T03:51:31Z</dcterms:modified>
</cp:coreProperties>
</file>