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greetings    </w:t>
      </w:r>
      <w:r>
        <w:t xml:space="preserve">   presents    </w:t>
      </w:r>
      <w:r>
        <w:t xml:space="preserve">   feast    </w:t>
      </w:r>
      <w:r>
        <w:t xml:space="preserve">   decorations    </w:t>
      </w:r>
      <w:r>
        <w:t xml:space="preserve">   snow    </w:t>
      </w:r>
      <w:r>
        <w:t xml:space="preserve">   children    </w:t>
      </w:r>
      <w:r>
        <w:t xml:space="preserve">   winter    </w:t>
      </w:r>
      <w:r>
        <w:t xml:space="preserve">   stocking    </w:t>
      </w:r>
      <w:r>
        <w:t xml:space="preserve">   carols    </w:t>
      </w:r>
      <w:r>
        <w:t xml:space="preserve">   elf    </w:t>
      </w:r>
      <w:r>
        <w:t xml:space="preserve">   santaclaus    </w:t>
      </w:r>
      <w:r>
        <w:t xml:space="preserve">   reindeer    </w:t>
      </w:r>
      <w:r>
        <w:t xml:space="preserve">   star    </w:t>
      </w:r>
      <w:r>
        <w:t xml:space="preserve">   lights    </w:t>
      </w:r>
      <w:r>
        <w:t xml:space="preserve">   tinsel    </w:t>
      </w:r>
      <w:r>
        <w:t xml:space="preserve">   bauble    </w:t>
      </w:r>
      <w:r>
        <w:t xml:space="preserve">   newyear    </w:t>
      </w:r>
      <w:r>
        <w:t xml:space="preserve">   christmas    </w:t>
      </w:r>
      <w:r>
        <w:t xml:space="preserve">   season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2021-10-11T03:53:14Z</dcterms:created>
  <dcterms:modified xsi:type="dcterms:W3CDTF">2021-10-11T03:53:14Z</dcterms:modified>
</cp:coreProperties>
</file>