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Santa    </w:t>
      </w:r>
      <w:r>
        <w:t xml:space="preserve">   Freinds    </w:t>
      </w:r>
      <w:r>
        <w:t xml:space="preserve">   Decorations    </w:t>
      </w:r>
      <w:r>
        <w:t xml:space="preserve">   Tree    </w:t>
      </w:r>
      <w:r>
        <w:t xml:space="preserve">   Ham    </w:t>
      </w:r>
      <w:r>
        <w:t xml:space="preserve">   Turkey    </w:t>
      </w:r>
      <w:r>
        <w:t xml:space="preserve">   Dasher    </w:t>
      </w:r>
      <w:r>
        <w:t xml:space="preserve">   Prancer    </w:t>
      </w:r>
      <w:r>
        <w:t xml:space="preserve">   Dancer    </w:t>
      </w:r>
      <w:r>
        <w:t xml:space="preserve">   Celebrate    </w:t>
      </w:r>
      <w:r>
        <w:t xml:space="preserve">   Family    </w:t>
      </w:r>
      <w:r>
        <w:t xml:space="preserve">   Holiday    </w:t>
      </w:r>
      <w:r>
        <w:t xml:space="preserve">   Jingle bells    </w:t>
      </w:r>
      <w:r>
        <w:t xml:space="preserve">   North Pole    </w:t>
      </w:r>
      <w:r>
        <w:t xml:space="preserve">   Ornament    </w:t>
      </w:r>
      <w:r>
        <w:t xml:space="preserve">   Presents    </w:t>
      </w:r>
      <w:r>
        <w:t xml:space="preserve">   Reindeer    </w:t>
      </w:r>
      <w:r>
        <w:t xml:space="preserve">   Ruddph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2021-10-11T03:52:38Z</dcterms:created>
  <dcterms:modified xsi:type="dcterms:W3CDTF">2021-10-11T03:52:38Z</dcterms:modified>
</cp:coreProperties>
</file>