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tinsle    </w:t>
      </w:r>
      <w:r>
        <w:t xml:space="preserve">   twelve days of christmas    </w:t>
      </w:r>
      <w:r>
        <w:t xml:space="preserve">   boxing day    </w:t>
      </w:r>
      <w:r>
        <w:t xml:space="preserve">   christmas eve    </w:t>
      </w:r>
      <w:r>
        <w:t xml:space="preserve">   kingherod    </w:t>
      </w:r>
      <w:r>
        <w:t xml:space="preserve">   threekings    </w:t>
      </w:r>
      <w:r>
        <w:t xml:space="preserve">   shepherds    </w:t>
      </w:r>
      <w:r>
        <w:t xml:space="preserve">   donkey    </w:t>
      </w:r>
      <w:r>
        <w:t xml:space="preserve">   innkeeper    </w:t>
      </w:r>
      <w:r>
        <w:t xml:space="preserve">   mincepies    </w:t>
      </w:r>
      <w:r>
        <w:t xml:space="preserve">   cracker    </w:t>
      </w:r>
      <w:r>
        <w:t xml:space="preserve">   bethlehem    </w:t>
      </w:r>
      <w:r>
        <w:t xml:space="preserve">   star    </w:t>
      </w:r>
      <w:r>
        <w:t xml:space="preserve">   myrrh    </w:t>
      </w:r>
      <w:r>
        <w:t xml:space="preserve">   frankinsence    </w:t>
      </w:r>
      <w:r>
        <w:t xml:space="preserve">   gold    </w:t>
      </w:r>
      <w:r>
        <w:t xml:space="preserve">   wisemen    </w:t>
      </w:r>
      <w:r>
        <w:t xml:space="preserve">   josef    </w:t>
      </w:r>
      <w:r>
        <w:t xml:space="preserve">   mary    </w:t>
      </w:r>
      <w:r>
        <w:t xml:space="preserve">   angel gabriel    </w:t>
      </w:r>
      <w:r>
        <w:t xml:space="preserve">   angel    </w:t>
      </w:r>
      <w:r>
        <w:t xml:space="preserve">   stable    </w:t>
      </w:r>
      <w:r>
        <w:t xml:space="preserve">   crib    </w:t>
      </w:r>
      <w:r>
        <w:t xml:space="preserve">   babyjesus    </w:t>
      </w:r>
      <w:r>
        <w:t xml:space="preserve">   presents    </w:t>
      </w:r>
      <w:r>
        <w:t xml:space="preserve">   turkey    </w:t>
      </w:r>
      <w:r>
        <w:t xml:space="preserve">   yueltide    </w:t>
      </w:r>
      <w:r>
        <w:t xml:space="preserve">   holly    </w:t>
      </w:r>
      <w:r>
        <w:t xml:space="preserve">   mistleto    </w:t>
      </w:r>
      <w:r>
        <w:t xml:space="preserve">   noel    </w:t>
      </w:r>
      <w:r>
        <w:t xml:space="preserve">   christmas tree    </w:t>
      </w:r>
      <w:r>
        <w:t xml:space="preserve">   chrismas 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2021-10-11T03:53:10Z</dcterms:created>
  <dcterms:modified xsi:type="dcterms:W3CDTF">2021-10-11T03:53:10Z</dcterms:modified>
</cp:coreProperties>
</file>