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a specific street in cities around the world which have their houses decorated with elaborate Christmas lights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Eve, supper in Portuguese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fruit tree which is decorated in India instead of the traditional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dishes are served during a traditional Polish Christmas Eve supper to give you luck for the coming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Happy/Merry Christmas in Croatian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city in Greece do they put up a huge Christmas tree and three masted sailing ship in December which is now a popular tourist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Jewish holiday known as the festival or 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pie traditional served over Christmas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7th gift in the song 'Twelve Days of Christmas'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Venue of the 2016 RC Christmas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Clause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Eve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the main Christmas meal 'Sviata Vecheria'eaten in 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month is Christmas usually celebrated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Finland do some people believe Santa Claus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Gaelic/Irish word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fast food eaten in Japan on Christmas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2021-10-11T03:54:45Z</dcterms:created>
  <dcterms:modified xsi:type="dcterms:W3CDTF">2021-10-11T03:54:45Z</dcterms:modified>
</cp:coreProperties>
</file>