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brings toys!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 treat left for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go door to door and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put this on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Frosty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on Santa's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house made of graham crackers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December 25?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people put up a christmas_____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hung from the ceiling, people sometimes kiss under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 and white hooked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December 20th these sweaters are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Sock shaped bag filled with small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people give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2021-10-11T03:56:06Z</dcterms:created>
  <dcterms:modified xsi:type="dcterms:W3CDTF">2021-10-11T03:56:06Z</dcterms:modified>
</cp:coreProperties>
</file>