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PEPPERMINT STICK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NOT DREAMING OF A WHITE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HUNGRY LITTLE BUNNY LOOKING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FUNNIEST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THE CARROT NOSE?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CHRISTMAS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FRUITCAKE END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THEY WANT TO KEEP THE SNOWBALL?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Sit upon his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SANTA THINK I DID?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THING TO DO ON CHRISTMAS 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2021-10-11T03:54:56Z</dcterms:created>
  <dcterms:modified xsi:type="dcterms:W3CDTF">2021-10-11T03:54:56Z</dcterms:modified>
</cp:coreProperties>
</file>