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BIRTHDAY IS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LEAVE OUT FOR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INTO THE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 RIDES IN A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BIRTHDAY WAS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JESUS'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O' CHRISTMAS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ELF'S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 WE NOW OUR ___________ APARREL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HUNG BY THE CHIMNEY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 GOLDEN________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CAME TO VISIT 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THE SNOWMAN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2021-10-11T03:55:40Z</dcterms:created>
  <dcterms:modified xsi:type="dcterms:W3CDTF">2021-10-11T03:55:40Z</dcterms:modified>
</cp:coreProperties>
</file>