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Christmas Crossword 2018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Pere Noel comes from here 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Popular Christmas plant.  (10)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small person in a Christmas Carol   (4,3)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Idina Menzel sings this song from an animated icy film. (3, 2, 2)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You'll find these on Elves shoes 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Frosty the_____  (7)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first _____ the angels sang  (4)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He invented the electric tree lights  (6,6)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Where Jesus was born  (6)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female Turkey  (3)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Which character from the first Harry Potter novel said "One can never have enough socks. Another Christmas has come and gone and I didn't get a single pair. People will insist on giving me books"?  (9, 10)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On what day did servants receive gifts from their masters?  (6,3)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conqueror who was crowned on Christmas Day  (7)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brought gifts of gold, frankincense and myrrh for Jesus?  (3, 4 , 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Bah____ 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Lights you find on a Christmas Tree 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Santa travels in one of these 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To say thank you for help during World War 2, this country donates the Christmas tree in Trafalgar Square every year. 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In the Lion, the Witch and the Wardrobe it was always_____ never Christmas 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country with the same name as a traditional food eaten on Christmas Day.  (6)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Crossword 2018</dc:title>
  <dcterms:created xsi:type="dcterms:W3CDTF">2021-10-11T03:55:19Z</dcterms:created>
  <dcterms:modified xsi:type="dcterms:W3CDTF">2021-10-11T03:55:19Z</dcterms:modified>
</cp:coreProperties>
</file>