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Christmas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Tree with green leaves, red berries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Hangs from your front door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Roasting on an open fire.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Christmas cake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They pull Santa's sleigh.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Sent in the post to friends and relatives.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Brought gifts to Baby Jesus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Where Mr &amp; Mrs Claus live.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Couples kiss under it.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Lands on your rooftop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Santa's Helpers at the North Pole.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Jolly man with white beard and a red suit.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Jingle all the way.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Birthplace of the baby Jesus.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Traditional Christmas Dinner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Red nosed reindeer.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Frosty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Christmas songs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With a prize, a crown and a bang!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Gifts go under it.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Religious Christmas Carol</w:t>
            </w:r>
          </w:p>
        </w:tc>
      </w:tr>
    </w:tbl>
    <w:p>
      <w:pPr>
        <w:pStyle w:val="WordBankMedium"/>
      </w:pPr>
      <w:r>
        <w:t xml:space="preserve">   tree    </w:t>
      </w:r>
      <w:r>
        <w:t xml:space="preserve">   mistletoe    </w:t>
      </w:r>
      <w:r>
        <w:t xml:space="preserve">   Santa    </w:t>
      </w:r>
      <w:r>
        <w:t xml:space="preserve">   Elves    </w:t>
      </w:r>
      <w:r>
        <w:t xml:space="preserve">   reindeer    </w:t>
      </w:r>
      <w:r>
        <w:t xml:space="preserve">   Rudolph    </w:t>
      </w:r>
      <w:r>
        <w:t xml:space="preserve">   Cracker    </w:t>
      </w:r>
      <w:r>
        <w:t xml:space="preserve">   Carols    </w:t>
      </w:r>
      <w:r>
        <w:t xml:space="preserve">   Jingle_Bells    </w:t>
      </w:r>
      <w:r>
        <w:t xml:space="preserve">   Cards    </w:t>
      </w:r>
      <w:r>
        <w:t xml:space="preserve">   Turkey    </w:t>
      </w:r>
      <w:r>
        <w:t xml:space="preserve">   North_Pole    </w:t>
      </w:r>
      <w:r>
        <w:t xml:space="preserve">   Chestnuts    </w:t>
      </w:r>
      <w:r>
        <w:t xml:space="preserve">   Hymn    </w:t>
      </w:r>
      <w:r>
        <w:t xml:space="preserve">   Snowman    </w:t>
      </w:r>
      <w:r>
        <w:t xml:space="preserve">   Sleigh    </w:t>
      </w:r>
      <w:r>
        <w:t xml:space="preserve">   Bethlehem    </w:t>
      </w:r>
      <w:r>
        <w:t xml:space="preserve">   3_wise_men    </w:t>
      </w:r>
      <w:r>
        <w:t xml:space="preserve">   Holly    </w:t>
      </w:r>
      <w:r>
        <w:t xml:space="preserve">   Wreath    </w:t>
      </w:r>
      <w:r>
        <w:t xml:space="preserve">   Yuke_log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Crossword</dc:title>
  <dcterms:created xsi:type="dcterms:W3CDTF">2021-10-11T03:55:16Z</dcterms:created>
  <dcterms:modified xsi:type="dcterms:W3CDTF">2021-10-11T03:55:16Z</dcterms:modified>
</cp:coreProperties>
</file>