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you receive at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Santa comes down your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Your female parent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drive Santa's Sleigh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spiced ale drunk for your health at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Your Male parent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green and grows in the forest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25th day of December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White flakes that fall from the sky in the 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You, your mom and dad are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Christmas drink of milk, eggs and spices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When you go to Grammy's you have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red and white bent treat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When you get sleep you know it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Songs sung at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 Metal items that ring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make your Christmas tree bright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 Santa to come you have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white, round with a carrot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your mom and dad's parents are to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happy sound you hear at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Cloth or paper used to tie up a gift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Vehicle in which Santa rides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Sweets left for Santa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Items you hang on your Christmas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Christmas day tradition in your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tops your Christmas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wooden tool that resembles a man in a dressy military uniform.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Jollly man with a white beard and red 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Santa's favorite beverage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Crossword</dc:title>
  <dcterms:created xsi:type="dcterms:W3CDTF">2021-10-11T03:56:19Z</dcterms:created>
  <dcterms:modified xsi:type="dcterms:W3CDTF">2021-10-11T03:56:19Z</dcterms:modified>
</cp:coreProperties>
</file>