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Wars Character Greeto's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green man on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Carols,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Drive's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Foot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Decoration for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Winter Olympic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Luke Skywalker's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Piece of hockey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Conditions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Mistletoe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Lead in lastest Star Wars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Hanging spike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Brooke's Favorite Star Wars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move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Actress plays Princess Leia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Freezing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Cold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put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Wooden Snow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Show And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2021-10-11T03:55:23Z</dcterms:created>
  <dcterms:modified xsi:type="dcterms:W3CDTF">2021-10-11T03:55:23Z</dcterms:modified>
</cp:coreProperties>
</file>