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Event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 fruitcake end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the child think would work too hard, if there was no snow?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poem "Thank you", What are they thanking you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last thing you do on Christmas 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that now? _________ on the roof 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 the big ones _______________ thanks.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had the Carrot Nose?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the snowman call to help to pray?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your Chistmas is not White, Maybe it will be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the end, what noise did the carrot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had the funniest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made a Snowball to keep as a 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the Peppermint stick end up?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Event</dc:title>
  <dcterms:created xsi:type="dcterms:W3CDTF">2021-10-11T03:56:13Z</dcterms:created>
  <dcterms:modified xsi:type="dcterms:W3CDTF">2021-10-11T03:56:13Z</dcterms:modified>
</cp:coreProperties>
</file>