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elf    </w:t>
      </w:r>
      <w:r>
        <w:t xml:space="preserve">   faries    </w:t>
      </w:r>
      <w:r>
        <w:t xml:space="preserve">   lights    </w:t>
      </w:r>
      <w:r>
        <w:t xml:space="preserve">   tree    </w:t>
      </w:r>
      <w:r>
        <w:t xml:space="preserve">   gingerbread    </w:t>
      </w:r>
      <w:r>
        <w:t xml:space="preserve">   tinsel    </w:t>
      </w:r>
      <w:r>
        <w:t xml:space="preserve">   rudolph    </w:t>
      </w:r>
      <w:r>
        <w:t xml:space="preserve">   snowman    </w:t>
      </w:r>
      <w:r>
        <w:t xml:space="preserve">   santa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Fun!</dc:title>
  <dcterms:created xsi:type="dcterms:W3CDTF">2021-10-11T03:55:35Z</dcterms:created>
  <dcterms:modified xsi:type="dcterms:W3CDTF">2021-10-11T03:55:35Z</dcterms:modified>
</cp:coreProperties>
</file>