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Party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Sanitech    </w:t>
      </w:r>
      <w:r>
        <w:t xml:space="preserve">   Auger    </w:t>
      </w:r>
      <w:r>
        <w:t xml:space="preserve">   Compactor    </w:t>
      </w:r>
      <w:r>
        <w:t xml:space="preserve">   Dealers    </w:t>
      </w:r>
      <w:r>
        <w:t xml:space="preserve">   Bins    </w:t>
      </w:r>
      <w:r>
        <w:t xml:space="preserve">   Lynden    </w:t>
      </w:r>
      <w:r>
        <w:t xml:space="preserve">   Duvall    </w:t>
      </w:r>
      <w:r>
        <w:t xml:space="preserve">   Jerry's Iron Works    </w:t>
      </w:r>
      <w:r>
        <w:t xml:space="preserve">   Ron    </w:t>
      </w:r>
      <w:r>
        <w:t xml:space="preserve">   Bottle Buster    </w:t>
      </w:r>
      <w:r>
        <w:t xml:space="preserve">   Compaction Bins    </w:t>
      </w:r>
      <w:r>
        <w:t xml:space="preserve">   Cart Dumpers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Party Word Search</dc:title>
  <dcterms:created xsi:type="dcterms:W3CDTF">2021-10-11T03:56:59Z</dcterms:created>
  <dcterms:modified xsi:type="dcterms:W3CDTF">2021-10-11T03:56:59Z</dcterms:modified>
</cp:coreProperties>
</file>