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&amp;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onomatopoeia    </w:t>
      </w:r>
      <w:r>
        <w:t xml:space="preserve">   stanza    </w:t>
      </w:r>
      <w:r>
        <w:t xml:space="preserve">   sibilance    </w:t>
      </w:r>
      <w:r>
        <w:t xml:space="preserve">   assonance    </w:t>
      </w:r>
      <w:r>
        <w:t xml:space="preserve">   alliteration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candles    </w:t>
      </w:r>
      <w:r>
        <w:t xml:space="preserve">   cards    </w:t>
      </w:r>
      <w:r>
        <w:t xml:space="preserve">   carols    </w:t>
      </w:r>
      <w:r>
        <w:t xml:space="preserve">   christmas    </w:t>
      </w:r>
      <w:r>
        <w:t xml:space="preserve">   decorations    </w:t>
      </w:r>
      <w:r>
        <w:t xml:space="preserve">   fairylights    </w:t>
      </w:r>
      <w:r>
        <w:t xml:space="preserve">   holiday    </w:t>
      </w:r>
      <w:r>
        <w:t xml:space="preserve">   presents    </w:t>
      </w:r>
      <w:r>
        <w:t xml:space="preserve">   santaclaus    </w:t>
      </w:r>
      <w:r>
        <w:t xml:space="preserve">   stars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&amp; Poetry</dc:title>
  <dcterms:created xsi:type="dcterms:W3CDTF">2021-10-11T03:54:25Z</dcterms:created>
  <dcterms:modified xsi:type="dcterms:W3CDTF">2021-10-11T03:54:25Z</dcterms:modified>
</cp:coreProperties>
</file>