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Poetry</w:t>
      </w:r>
    </w:p>
    <w:p>
      <w:pPr>
        <w:pStyle w:val="Questions"/>
      </w:pPr>
      <w:r>
        <w:t xml:space="preserve">1. EMPO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IRMCHTSSA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ROSAITIOIFCEPNN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PNGUIDD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SLINTE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TMEPRHAO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TEER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YRKUTE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RYEHM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ILEKIMRC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LDAABL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DOE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REFE RSEVE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TNIGKCOS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Poetry</dc:title>
  <dcterms:created xsi:type="dcterms:W3CDTF">2021-10-11T03:56:45Z</dcterms:created>
  <dcterms:modified xsi:type="dcterms:W3CDTF">2021-10-11T03:56:45Z</dcterms:modified>
</cp:coreProperties>
</file>