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Christmas Word Scramble</w:t>
      </w:r>
    </w:p>
    <w:p>
      <w:pPr>
        <w:pStyle w:val="Questions"/>
      </w:pPr>
      <w:r>
        <w:t xml:space="preserve">1. CITSMRSHA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RYERM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PSENTESR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4. HSYADILO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DCSAR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6. EEIDENRR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7. GHIELS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TKREYU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NOOTGAB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10. NRADICSETOO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11. ESITOLTEM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12. AOCLR </w:t>
      </w:r>
      <w:r>
        <w:rPr>
          <w:u w:val="single"/>
        </w:rPr>
        <w:t xml:space="preserve">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Word Scramble</dc:title>
  <dcterms:created xsi:type="dcterms:W3CDTF">2021-10-11T03:58:55Z</dcterms:created>
  <dcterms:modified xsi:type="dcterms:W3CDTF">2021-10-11T03:58:55Z</dcterms:modified>
</cp:coreProperties>
</file>