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Compactors    </w:t>
      </w:r>
      <w:r>
        <w:t xml:space="preserve">   Dealers    </w:t>
      </w:r>
      <w:r>
        <w:t xml:space="preserve">   Bins    </w:t>
      </w:r>
      <w:r>
        <w:t xml:space="preserve">   Jerrys Iron Works    </w:t>
      </w:r>
      <w:r>
        <w:t xml:space="preserve">   Sanitech    </w:t>
      </w:r>
      <w:r>
        <w:t xml:space="preserve">   Cart Dumper    </w:t>
      </w:r>
      <w:r>
        <w:t xml:space="preserve">   Lynden    </w:t>
      </w:r>
      <w:r>
        <w:t xml:space="preserve">   Bottle Buster    </w:t>
      </w:r>
      <w:r>
        <w:t xml:space="preserve">   Compaction Bins    </w:t>
      </w:r>
      <w:r>
        <w:t xml:space="preserve">   Auger    </w:t>
      </w:r>
      <w:r>
        <w:t xml:space="preserve">   Ron    </w:t>
      </w:r>
      <w:r>
        <w:t xml:space="preserve">   Duvall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2021-10-11T03:58:52Z</dcterms:created>
  <dcterms:modified xsi:type="dcterms:W3CDTF">2021-10-11T03:58:52Z</dcterms:modified>
</cp:coreProperties>
</file>