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xmas    </w:t>
      </w:r>
      <w:r>
        <w:t xml:space="preserve">   stockings    </w:t>
      </w:r>
      <w:r>
        <w:t xml:space="preserve">   santa's list    </w:t>
      </w:r>
      <w:r>
        <w:t xml:space="preserve">   santa's workshop    </w:t>
      </w:r>
      <w:r>
        <w:t xml:space="preserve">   reindeers    </w:t>
      </w:r>
      <w:r>
        <w:t xml:space="preserve">   reindeer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comit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north pole    </w:t>
      </w:r>
      <w:r>
        <w:t xml:space="preserve">   nice    </w:t>
      </w:r>
      <w:r>
        <w:t xml:space="preserve">   naughty    </w:t>
      </w:r>
      <w:r>
        <w:t xml:space="preserve">   mistletoe    </w:t>
      </w:r>
      <w:r>
        <w:t xml:space="preserve">   joyful    </w:t>
      </w:r>
      <w:r>
        <w:t xml:space="preserve">   jolly    </w:t>
      </w:r>
      <w:r>
        <w:t xml:space="preserve">   holiday    </w:t>
      </w:r>
      <w:r>
        <w:t xml:space="preserve">   gingerbread man    </w:t>
      </w:r>
      <w:r>
        <w:t xml:space="preserve">   december 24    </w:t>
      </w:r>
      <w:r>
        <w:t xml:space="preserve">   december 25    </w:t>
      </w:r>
      <w:r>
        <w:t xml:space="preserve">   christmas tree    </w:t>
      </w:r>
      <w:r>
        <w:t xml:space="preserve">   candy cane    </w:t>
      </w:r>
      <w:r>
        <w:t xml:space="preserve">   christmas eve    </w:t>
      </w:r>
      <w:r>
        <w:t xml:space="preserve">   presents    </w:t>
      </w:r>
      <w:r>
        <w:t xml:space="preserve">   mrs clause    </w:t>
      </w:r>
      <w:r>
        <w:t xml:space="preserve">   christmas day    </w:t>
      </w:r>
      <w:r>
        <w:t xml:space="preserve">   elves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2021-10-11T03:58:08Z</dcterms:created>
  <dcterms:modified xsi:type="dcterms:W3CDTF">2021-10-11T03:58:08Z</dcterms:modified>
</cp:coreProperties>
</file>