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BETHLEHEM    </w:t>
      </w:r>
      <w:r>
        <w:t xml:space="preserve">   EXCHANGE    </w:t>
      </w:r>
      <w:r>
        <w:t xml:space="preserve">   BOOTS    </w:t>
      </w:r>
      <w:r>
        <w:t xml:space="preserve">   SWEATERS    </w:t>
      </w:r>
      <w:r>
        <w:t xml:space="preserve">   BLIZZARD    </w:t>
      </w:r>
      <w:r>
        <w:t xml:space="preserve">   EVE    </w:t>
      </w:r>
      <w:r>
        <w:t xml:space="preserve">   WONDERLAND    </w:t>
      </w:r>
      <w:r>
        <w:t xml:space="preserve">   JOY    </w:t>
      </w:r>
      <w:r>
        <w:t xml:space="preserve">   LOVE    </w:t>
      </w:r>
      <w:r>
        <w:t xml:space="preserve">   DANCER    </w:t>
      </w:r>
      <w:r>
        <w:t xml:space="preserve">   DASHER    </w:t>
      </w:r>
      <w:r>
        <w:t xml:space="preserve">   PINECONES    </w:t>
      </w:r>
      <w:r>
        <w:t xml:space="preserve">   BUDDY    </w:t>
      </w:r>
      <w:r>
        <w:t xml:space="preserve">   GRINCH    </w:t>
      </w:r>
      <w:r>
        <w:t xml:space="preserve">   MOVIES    </w:t>
      </w:r>
      <w:r>
        <w:t xml:space="preserve">   SONGS    </w:t>
      </w:r>
      <w:r>
        <w:t xml:space="preserve">   WORSHIP    </w:t>
      </w:r>
      <w:r>
        <w:t xml:space="preserve">   JOLLY    </w:t>
      </w:r>
      <w:r>
        <w:t xml:space="preserve">   HAPPY    </w:t>
      </w:r>
      <w:r>
        <w:t xml:space="preserve">   SHINE    </w:t>
      </w:r>
      <w:r>
        <w:t xml:space="preserve">   MAGIC    </w:t>
      </w:r>
      <w:r>
        <w:t xml:space="preserve">   GREETINGS    </w:t>
      </w:r>
      <w:r>
        <w:t xml:space="preserve">   GARLEND    </w:t>
      </w:r>
      <w:r>
        <w:t xml:space="preserve">   ICEICLE    </w:t>
      </w:r>
      <w:r>
        <w:t xml:space="preserve">   ICE    </w:t>
      </w:r>
      <w:r>
        <w:t xml:space="preserve">   CHESTNUTS    </w:t>
      </w:r>
      <w:r>
        <w:t xml:space="preserve">   FROSTING    </w:t>
      </w:r>
      <w:r>
        <w:t xml:space="preserve">   BOWS    </w:t>
      </w:r>
      <w:r>
        <w:t xml:space="preserve">   WRAPPING PAPER    </w:t>
      </w:r>
      <w:r>
        <w:t xml:space="preserve">   HOLIDAY    </w:t>
      </w:r>
      <w:r>
        <w:t xml:space="preserve">   PEPPERMINT    </w:t>
      </w:r>
      <w:r>
        <w:t xml:space="preserve">   NOEL    </w:t>
      </w:r>
      <w:r>
        <w:t xml:space="preserve">   PEACE    </w:t>
      </w:r>
      <w:r>
        <w:t xml:space="preserve">   STOCKINGS    </w:t>
      </w:r>
      <w:r>
        <w:t xml:space="preserve">   ANGELS    </w:t>
      </w:r>
      <w:r>
        <w:t xml:space="preserve">   MITTENS    </w:t>
      </w:r>
      <w:r>
        <w:t xml:space="preserve">   CHIMNEY    </w:t>
      </w:r>
      <w:r>
        <w:t xml:space="preserve">   SLEIGH    </w:t>
      </w:r>
      <w:r>
        <w:t xml:space="preserve">   GINGERBREAD MEN    </w:t>
      </w:r>
      <w:r>
        <w:t xml:space="preserve">   SNOWMEN    </w:t>
      </w:r>
      <w:r>
        <w:t xml:space="preserve">   SNOW    </w:t>
      </w:r>
      <w:r>
        <w:t xml:space="preserve">   CANDYCANE    </w:t>
      </w:r>
      <w:r>
        <w:t xml:space="preserve">   FAMILY    </w:t>
      </w:r>
      <w:r>
        <w:t xml:space="preserve">   FRIENDS    </w:t>
      </w:r>
      <w:r>
        <w:t xml:space="preserve">   EGGNOG    </w:t>
      </w:r>
      <w:r>
        <w:t xml:space="preserve">   MISTLETOE    </w:t>
      </w:r>
      <w:r>
        <w:t xml:space="preserve">   CAROLS    </w:t>
      </w:r>
      <w:r>
        <w:t xml:space="preserve">   WISEMEN    </w:t>
      </w:r>
      <w:r>
        <w:t xml:space="preserve">   BABY JESUS    </w:t>
      </w:r>
      <w:r>
        <w:t xml:space="preserve">   JOSEPH    </w:t>
      </w:r>
      <w:r>
        <w:t xml:space="preserve">   MARY    </w:t>
      </w:r>
      <w:r>
        <w:t xml:space="preserve">   RECEIVE    </w:t>
      </w:r>
      <w:r>
        <w:t xml:space="preserve">   MEAL    </w:t>
      </w:r>
      <w:r>
        <w:t xml:space="preserve">   GIVE    </w:t>
      </w:r>
      <w:r>
        <w:t xml:space="preserve">   PRANCER    </w:t>
      </w:r>
      <w:r>
        <w:t xml:space="preserve">   WREATH    </w:t>
      </w:r>
      <w:r>
        <w:t xml:space="preserve">   BLITZEN    </w:t>
      </w:r>
      <w:r>
        <w:t xml:space="preserve">   DIXEN    </w:t>
      </w:r>
      <w:r>
        <w:t xml:space="preserve">   DONOR    </w:t>
      </w:r>
      <w:r>
        <w:t xml:space="preserve">   RUDOLPH    </w:t>
      </w:r>
      <w:r>
        <w:t xml:space="preserve">   REINDEER    </w:t>
      </w:r>
      <w:r>
        <w:t xml:space="preserve">   ELF    </w:t>
      </w:r>
      <w:r>
        <w:t xml:space="preserve">   LIGHTS    </w:t>
      </w:r>
      <w:r>
        <w:t xml:space="preserve">   ORNAMENTS    </w:t>
      </w:r>
      <w:r>
        <w:t xml:space="preserve">   CHURCH    </w:t>
      </w:r>
      <w:r>
        <w:t xml:space="preserve">   MANGER    </w:t>
      </w:r>
      <w:r>
        <w:t xml:space="preserve">   STAR    </w:t>
      </w:r>
      <w:r>
        <w:t xml:space="preserve">   TREE    </w:t>
      </w:r>
      <w:r>
        <w:t xml:space="preserve">   SANTA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2021-10-11T03:58:57Z</dcterms:created>
  <dcterms:modified xsi:type="dcterms:W3CDTF">2021-10-11T03:58:57Z</dcterms:modified>
</cp:coreProperties>
</file>