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bauble    </w:t>
      </w:r>
      <w:r>
        <w:t xml:space="preserve">   tinsel    </w:t>
      </w:r>
      <w:r>
        <w:t xml:space="preserve">   stocking    </w:t>
      </w:r>
      <w:r>
        <w:t xml:space="preserve">   santa    </w:t>
      </w:r>
      <w:r>
        <w:t xml:space="preserve">   rudolph    </w:t>
      </w:r>
      <w:r>
        <w:t xml:space="preserve">   sleigh    </w:t>
      </w:r>
      <w:r>
        <w:t xml:space="preserve">   present    </w:t>
      </w:r>
      <w:r>
        <w:t xml:space="preserve">   cracker    </w:t>
      </w:r>
      <w:r>
        <w:t xml:space="preserve">   pudding    </w:t>
      </w:r>
      <w:r>
        <w:t xml:space="preserve">   Snow    </w:t>
      </w:r>
      <w:r>
        <w:t xml:space="preserve">   Turkey    </w:t>
      </w:r>
      <w:r>
        <w:t xml:space="preserve">   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2021-10-11T03:57:53Z</dcterms:created>
  <dcterms:modified xsi:type="dcterms:W3CDTF">2021-10-11T03:57:53Z</dcterms:modified>
</cp:coreProperties>
</file>