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Fireplace    </w:t>
      </w:r>
      <w:r>
        <w:t xml:space="preserve">   Presents    </w:t>
      </w:r>
      <w:r>
        <w:t xml:space="preserve">   Carols    </w:t>
      </w:r>
      <w:r>
        <w:t xml:space="preserve">   Bells    </w:t>
      </w:r>
      <w:r>
        <w:t xml:space="preserve">   Beads    </w:t>
      </w:r>
      <w:r>
        <w:t xml:space="preserve">   Ornaments    </w:t>
      </w:r>
      <w:r>
        <w:t xml:space="preserve">   Snowflake    </w:t>
      </w:r>
      <w:r>
        <w:t xml:space="preserve">   Snowman    </w:t>
      </w:r>
      <w:r>
        <w:t xml:space="preserve">   Candles    </w:t>
      </w:r>
      <w:r>
        <w:t xml:space="preserve">   Stockings    </w:t>
      </w:r>
      <w:r>
        <w:t xml:space="preserve">   Paperchain    </w:t>
      </w:r>
      <w:r>
        <w:t xml:space="preserve">   Star    </w:t>
      </w:r>
      <w:r>
        <w:t xml:space="preserve">   Tree    </w:t>
      </w:r>
      <w:r>
        <w:t xml:space="preserve">   Tinsel    </w:t>
      </w:r>
      <w:r>
        <w:t xml:space="preserve">   Lights    </w:t>
      </w:r>
      <w:r>
        <w:t xml:space="preserve">   Baubles    </w:t>
      </w:r>
      <w:r>
        <w:t xml:space="preserve">   Ribbons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2021-10-11T03:59:33Z</dcterms:created>
  <dcterms:modified xsi:type="dcterms:W3CDTF">2021-10-11T03:59:33Z</dcterms:modified>
</cp:coreProperties>
</file>