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Unai Mijangos    </w:t>
      </w:r>
      <w:r>
        <w:t xml:space="preserve">   Three Wise Men    </w:t>
      </w:r>
      <w:r>
        <w:t xml:space="preserve">   Boxing Day    </w:t>
      </w:r>
      <w:r>
        <w:t xml:space="preserve">   Three Kings    </w:t>
      </w:r>
      <w:r>
        <w:t xml:space="preserve">   Tinsel    </w:t>
      </w:r>
      <w:r>
        <w:t xml:space="preserve">   Baubles    </w:t>
      </w:r>
      <w:r>
        <w:t xml:space="preserve">   Christmas Cards    </w:t>
      </w:r>
      <w:r>
        <w:t xml:space="preserve">   Nativity    </w:t>
      </w:r>
      <w:r>
        <w:t xml:space="preserve">   Queen's Speech    </w:t>
      </w:r>
      <w:r>
        <w:t xml:space="preserve">   Carols    </w:t>
      </w:r>
      <w:r>
        <w:t xml:space="preserve">   Christmas pudding    </w:t>
      </w:r>
      <w:r>
        <w:t xml:space="preserve">   Christmas Crackers    </w:t>
      </w:r>
      <w:r>
        <w:t xml:space="preserve">   Reindeer    </w:t>
      </w:r>
      <w:r>
        <w:t xml:space="preserve">   Chimney    </w:t>
      </w:r>
      <w:r>
        <w:t xml:space="preserve">   Saint Nicholas    </w:t>
      </w:r>
      <w:r>
        <w:t xml:space="preserve">   Snowman    </w:t>
      </w:r>
      <w:r>
        <w:t xml:space="preserve">   Gifts    </w:t>
      </w:r>
      <w:r>
        <w:t xml:space="preserve">   Elves    </w:t>
      </w:r>
      <w:r>
        <w:t xml:space="preserve">   Christmas Tree    </w:t>
      </w:r>
      <w:r>
        <w:t xml:space="preserve">   Rudolph    </w:t>
      </w:r>
      <w:r>
        <w:t xml:space="preserve">   Santa Claus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Words</dc:title>
  <dcterms:created xsi:type="dcterms:W3CDTF">2021-12-26T03:33:36Z</dcterms:created>
  <dcterms:modified xsi:type="dcterms:W3CDTF">2021-12-26T03:33:36Z</dcterms:modified>
</cp:coreProperties>
</file>