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Wordsearch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poinsettia    </w:t>
      </w:r>
      <w:r>
        <w:t xml:space="preserve">   angel    </w:t>
      </w:r>
      <w:r>
        <w:t xml:space="preserve">   turkey    </w:t>
      </w:r>
      <w:r>
        <w:t xml:space="preserve">   mistletoe    </w:t>
      </w:r>
      <w:r>
        <w:t xml:space="preserve">   capricorn    </w:t>
      </w:r>
      <w:r>
        <w:t xml:space="preserve">   sixpence    </w:t>
      </w:r>
      <w:r>
        <w:t xml:space="preserve">   mince pie    </w:t>
      </w:r>
      <w:r>
        <w:t xml:space="preserve">   cracker    </w:t>
      </w:r>
      <w:r>
        <w:t xml:space="preserve">   norway    </w:t>
      </w:r>
      <w:r>
        <w:t xml:space="preserve">   carol    </w:t>
      </w:r>
      <w:r>
        <w:t xml:space="preserve">   elves    </w:t>
      </w:r>
      <w:r>
        <w:t xml:space="preserve">   jingle    </w:t>
      </w:r>
      <w:r>
        <w:t xml:space="preserve">   stocking    </w:t>
      </w:r>
      <w:r>
        <w:t xml:space="preserve">   white    </w:t>
      </w:r>
      <w:r>
        <w:t xml:space="preserve">   The queen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Wordsearch Quiz</dc:title>
  <dcterms:created xsi:type="dcterms:W3CDTF">2021-10-11T04:00:36Z</dcterms:created>
  <dcterms:modified xsi:type="dcterms:W3CDTF">2021-10-11T04:00:36Z</dcterms:modified>
</cp:coreProperties>
</file>