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star    </w:t>
      </w:r>
      <w:r>
        <w:t xml:space="preserve">   happy    </w:t>
      </w:r>
      <w:r>
        <w:t xml:space="preserve">   cards    </w:t>
      </w:r>
      <w:r>
        <w:t xml:space="preserve">   lights    </w:t>
      </w:r>
      <w:r>
        <w:t xml:space="preserve">   starwars    </w:t>
      </w:r>
      <w:r>
        <w:t xml:space="preserve">   eggnog    </w:t>
      </w:r>
      <w:r>
        <w:t xml:space="preserve">   tree    </w:t>
      </w:r>
      <w:r>
        <w:t xml:space="preserve">   friend    </w:t>
      </w:r>
      <w:r>
        <w:t xml:space="preserve">   fun    </w:t>
      </w:r>
      <w:r>
        <w:t xml:space="preserve">   awesome    </w:t>
      </w:r>
      <w:r>
        <w:t xml:space="preserve">   glasses    </w:t>
      </w:r>
      <w:r>
        <w:t xml:space="preserve">   snowman    </w:t>
      </w:r>
      <w:r>
        <w:t xml:space="preserve">   christmas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2021-10-11T03:52:19Z</dcterms:created>
  <dcterms:modified xsi:type="dcterms:W3CDTF">2021-10-11T03:52:19Z</dcterms:modified>
</cp:coreProperties>
</file>