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with Shan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Shan's favourite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Shan's childhood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Shan's current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Shan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Shan's favourite pizza topping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Shan's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Shan's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Shan's height in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Shan's favourite alcoholic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Shan's favourite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Shan's favourite non alcoholic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with Shan</dc:title>
  <dcterms:created xsi:type="dcterms:W3CDTF">2021-10-11T03:57:22Z</dcterms:created>
  <dcterms:modified xsi:type="dcterms:W3CDTF">2021-10-11T03:57:22Z</dcterms:modified>
</cp:coreProperties>
</file>