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ERET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RMANNTEO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SDEL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PTEESNR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KNUTR FO A REET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DENRIREE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DRE OENS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IMFAYL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NANYECACD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AANST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2021-10-11T03:57:11Z</dcterms:created>
  <dcterms:modified xsi:type="dcterms:W3CDTF">2021-10-11T03:57:11Z</dcterms:modified>
</cp:coreProperties>
</file>