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Christmas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party    </w:t>
      </w:r>
      <w:r>
        <w:t xml:space="preserve">   coal    </w:t>
      </w:r>
      <w:r>
        <w:t xml:space="preserve">   sack    </w:t>
      </w:r>
      <w:r>
        <w:t xml:space="preserve">   chimney    </w:t>
      </w:r>
      <w:r>
        <w:t xml:space="preserve">   cold    </w:t>
      </w:r>
      <w:r>
        <w:t xml:space="preserve">   turkey    </w:t>
      </w:r>
      <w:r>
        <w:t xml:space="preserve">   snow    </w:t>
      </w:r>
      <w:r>
        <w:t xml:space="preserve">   snowflake    </w:t>
      </w:r>
      <w:r>
        <w:t xml:space="preserve">   rudolph    </w:t>
      </w:r>
      <w:r>
        <w:t xml:space="preserve">   snowman    </w:t>
      </w:r>
      <w:r>
        <w:t xml:space="preserve">   reindeer    </w:t>
      </w:r>
      <w:r>
        <w:t xml:space="preserve">   presents    </w:t>
      </w:r>
      <w:r>
        <w:t xml:space="preserve">   elf    </w:t>
      </w:r>
      <w:r>
        <w:t xml:space="preserve">   Santa    </w:t>
      </w:r>
      <w:r>
        <w:t xml:space="preserve">   Christmas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word search</dc:title>
  <dcterms:created xsi:type="dcterms:W3CDTF">2021-10-11T03:58:48Z</dcterms:created>
  <dcterms:modified xsi:type="dcterms:W3CDTF">2021-10-11T03:58:48Z</dcterms:modified>
</cp:coreProperties>
</file>