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workshop    </w:t>
      </w:r>
      <w:r>
        <w:t xml:space="preserve">   christmas    </w:t>
      </w:r>
      <w:r>
        <w:t xml:space="preserve">   sleigh    </w:t>
      </w:r>
      <w:r>
        <w:t xml:space="preserve">   father christams    </w:t>
      </w:r>
      <w:r>
        <w:t xml:space="preserve">   family    </w:t>
      </w:r>
      <w:r>
        <w:t xml:space="preserve">   firewood    </w:t>
      </w:r>
      <w:r>
        <w:t xml:space="preserve">   fireplace    </w:t>
      </w:r>
      <w:r>
        <w:t xml:space="preserve">   celebration    </w:t>
      </w:r>
      <w:r>
        <w:t xml:space="preserve">   carolers    </w:t>
      </w:r>
      <w:r>
        <w:t xml:space="preserve">   candy    </w:t>
      </w:r>
      <w:r>
        <w:t xml:space="preserve">   candle    </w:t>
      </w:r>
      <w:r>
        <w:t xml:space="preserve">   blizzard    </w:t>
      </w:r>
      <w:r>
        <w:t xml:space="preserve">   box    </w:t>
      </w:r>
      <w:r>
        <w:t xml:space="preserve">   elves hats    </w:t>
      </w:r>
      <w:r>
        <w:t xml:space="preserve">   grinch    </w:t>
      </w:r>
      <w:r>
        <w:t xml:space="preserve">   wrapping paper    </w:t>
      </w:r>
      <w:r>
        <w:t xml:space="preserve">   star    </w:t>
      </w:r>
      <w:r>
        <w:t xml:space="preserve">   angel    </w:t>
      </w:r>
      <w:r>
        <w:t xml:space="preserve">   bells    </w:t>
      </w:r>
      <w:r>
        <w:t xml:space="preserve">   candy canes    </w:t>
      </w:r>
      <w:r>
        <w:t xml:space="preserve">   snow globes    </w:t>
      </w:r>
      <w:r>
        <w:t xml:space="preserve">   egg nog    </w:t>
      </w:r>
      <w:r>
        <w:t xml:space="preserve">   Fruit cake    </w:t>
      </w:r>
      <w:r>
        <w:t xml:space="preserve">   stockings    </w:t>
      </w:r>
      <w:r>
        <w:t xml:space="preserve">   presents    </w:t>
      </w:r>
      <w:r>
        <w:t xml:space="preserve">   Snowman    </w:t>
      </w:r>
      <w:r>
        <w:t xml:space="preserve">   Elves    </w:t>
      </w:r>
      <w:r>
        <w:t xml:space="preserve">   Vixen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Blitzen    </w:t>
      </w:r>
      <w:r>
        <w:t xml:space="preserve">   Songs    </w:t>
      </w:r>
      <w:r>
        <w:t xml:space="preserve">   Jingle Bells    </w:t>
      </w:r>
      <w:r>
        <w:t xml:space="preserve">   Snow    </w:t>
      </w:r>
      <w:r>
        <w:t xml:space="preserve">   Ice    </w:t>
      </w:r>
      <w:r>
        <w:t xml:space="preserve">   ornaments    </w:t>
      </w:r>
      <w:r>
        <w:t xml:space="preserve">   Christmas Tree    </w:t>
      </w:r>
      <w:r>
        <w:t xml:space="preserve">   Frosty the snowman    </w:t>
      </w:r>
      <w:r>
        <w:t xml:space="preserve">   Misiltoe    </w:t>
      </w:r>
      <w:r>
        <w:t xml:space="preserve">   red and green lights    </w:t>
      </w:r>
      <w:r>
        <w:t xml:space="preserve">   Santa    </w:t>
      </w:r>
      <w:r>
        <w:t xml:space="preserve">   reindeer    </w:t>
      </w:r>
      <w:r>
        <w:t xml:space="preserve">   rudolph    </w:t>
      </w:r>
      <w:r>
        <w:t xml:space="preserve">   milk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2021-10-11T03:58:31Z</dcterms:created>
  <dcterms:modified xsi:type="dcterms:W3CDTF">2021-10-11T03:58:31Z</dcterms:modified>
</cp:coreProperties>
</file>