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pudding    </w:t>
      </w:r>
      <w:r>
        <w:t xml:space="preserve">   holly reef    </w:t>
      </w:r>
      <w:r>
        <w:t xml:space="preserve">   mistletoe    </w:t>
      </w:r>
      <w:r>
        <w:t xml:space="preserve">   christmas carols    </w:t>
      </w:r>
      <w:r>
        <w:t xml:space="preserve">   christmas dinner    </w:t>
      </w:r>
      <w:r>
        <w:t xml:space="preserve">   north pole    </w:t>
      </w:r>
      <w:r>
        <w:t xml:space="preserve">   nativity    </w:t>
      </w:r>
      <w:r>
        <w:t xml:space="preserve">   holly    </w:t>
      </w:r>
      <w:r>
        <w:t xml:space="preserve">   christmas tree    </w:t>
      </w:r>
      <w:r>
        <w:t xml:space="preserve">   snow    </w:t>
      </w:r>
      <w:r>
        <w:t xml:space="preserve">   turkey    </w:t>
      </w:r>
      <w:r>
        <w:t xml:space="preserve">   cracker    </w:t>
      </w:r>
      <w:r>
        <w:t xml:space="preserve">   present    </w:t>
      </w:r>
      <w:r>
        <w:t xml:space="preserve">   snowman    </w:t>
      </w:r>
      <w:r>
        <w:t xml:space="preserve">   elf    </w:t>
      </w:r>
      <w:r>
        <w:t xml:space="preserve">   santa claus    </w:t>
      </w:r>
      <w:r>
        <w:t xml:space="preserve">   rudolph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2021-10-11T03:58:36Z</dcterms:created>
  <dcterms:modified xsi:type="dcterms:W3CDTF">2021-10-11T03:58:36Z</dcterms:modified>
</cp:coreProperties>
</file>