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bouble    </w:t>
      </w:r>
      <w:r>
        <w:t xml:space="preserve">   candycanes    </w:t>
      </w:r>
      <w:r>
        <w:t xml:space="preserve">   christingle    </w:t>
      </w:r>
      <w:r>
        <w:t xml:space="preserve">   christmas    </w:t>
      </w:r>
      <w:r>
        <w:t xml:space="preserve">   cranberry    </w:t>
      </w:r>
      <w:r>
        <w:t xml:space="preserve">   donkey    </w:t>
      </w:r>
      <w:r>
        <w:t xml:space="preserve">   elfs    </w:t>
      </w:r>
      <w:r>
        <w:t xml:space="preserve">   family    </w:t>
      </w:r>
      <w:r>
        <w:t xml:space="preserve">   happieness    </w:t>
      </w:r>
      <w:r>
        <w:t xml:space="preserve">   holly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manger    </w:t>
      </w:r>
      <w:r>
        <w:t xml:space="preserve">   mary    </w:t>
      </w:r>
      <w:r>
        <w:t xml:space="preserve">   presents    </w:t>
      </w:r>
      <w:r>
        <w:t xml:space="preserve">   reindeer    </w:t>
      </w:r>
      <w:r>
        <w:t xml:space="preserve">   roast dinner    </w:t>
      </w:r>
      <w:r>
        <w:t xml:space="preserve">   santa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2021-10-11T03:58:44Z</dcterms:created>
  <dcterms:modified xsi:type="dcterms:W3CDTF">2021-10-11T03:58:44Z</dcterms:modified>
</cp:coreProperties>
</file>