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Chromosomes and 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then ___________ its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stage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stage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chromosomes contain _________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human body has __________ pairs of chromsomes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DNA= __________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section of the cell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chromosomes are found in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stage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section of the cell cycle is called Growth and DNA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of the process, _________ cells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_______ of each chromosome go to opposite ends of 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Chromosomes and Mitosis</dc:title>
  <dcterms:created xsi:type="dcterms:W3CDTF">2021-10-11T04:00:58Z</dcterms:created>
  <dcterms:modified xsi:type="dcterms:W3CDTF">2021-10-11T04:00:58Z</dcterms:modified>
</cp:coreProperties>
</file>