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Chronicles of Naria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horns    </w:t>
      </w:r>
      <w:r>
        <w:t xml:space="preserve">   professor    </w:t>
      </w:r>
      <w:r>
        <w:t xml:space="preserve">   furry    </w:t>
      </w:r>
      <w:r>
        <w:t xml:space="preserve">   post    </w:t>
      </w:r>
      <w:r>
        <w:t xml:space="preserve">   lamp    </w:t>
      </w:r>
      <w:r>
        <w:t xml:space="preserve">   witch    </w:t>
      </w:r>
      <w:r>
        <w:t xml:space="preserve">   cave    </w:t>
      </w:r>
      <w:r>
        <w:t xml:space="preserve">   Snow    </w:t>
      </w:r>
      <w:r>
        <w:t xml:space="preserve">   London    </w:t>
      </w:r>
      <w:r>
        <w:t xml:space="preserve">   Narnia    </w:t>
      </w:r>
      <w:r>
        <w:t xml:space="preserve">   wardrobe    </w:t>
      </w:r>
      <w:r>
        <w:t xml:space="preserve">   Tumnus    </w:t>
      </w:r>
      <w:r>
        <w:t xml:space="preserve">   Lucy    </w:t>
      </w:r>
      <w:r>
        <w:t xml:space="preserve">   Peter    </w:t>
      </w:r>
      <w:r>
        <w:t xml:space="preserve">   Susan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Chronicles of Naria</dc:title>
  <dcterms:created xsi:type="dcterms:W3CDTF">2021-10-11T04:00:08Z</dcterms:created>
  <dcterms:modified xsi:type="dcterms:W3CDTF">2021-10-11T04:00:08Z</dcterms:modified>
</cp:coreProperties>
</file>