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Chs. 1-6 Summative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researchers manipulate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identity, or set of beliefs about what one is like as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development involving the ways that growth and change in intellectual capabilities influence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systematic, meaningful arrangement of symbols, which provides the basis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trait that is expressed when two competing traits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broad explanations, and predictions about phenomena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severe health threat to children younger than age 6, according to the U.S. Department of Health and Human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basic nerve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emotional response that corresponds to the feelings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influence of one's peers to conform to their behavior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factor that produces a birth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status of adolescents who commit to a particular identity following a period of crisis during which they consider various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death within the first year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average performance of a large sample of children of a given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collection of social skills that permit individuals to perform successfully in social settings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 in which people of different ages are compared at the same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difficulties in the acquisition and use of listening, speaking, reading, writing, reasoning, or mathematical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change occurring over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at which people develop the ability to think abstractly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realization that people and objets exist even when they cannot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that does not take into account the viewpoints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correlation study in which some naturally occurring behavior is observed without intervention in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typical intelligence level found for people at a given chronological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 that involves simple, repetitive activities typical of 3 year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frequent injury to children between the ages of 5 to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independence and a sense of control over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information is initially recorded, stored and 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stage that begins about 8 weeks after conception and continues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in which an individual combines words and phrases to form sentences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Chs. 1-6 Summative Assessment</dc:title>
  <dcterms:created xsi:type="dcterms:W3CDTF">2021-10-11T04:01:18Z</dcterms:created>
  <dcterms:modified xsi:type="dcterms:W3CDTF">2021-10-11T04:01:18Z</dcterms:modified>
</cp:coreProperties>
</file>