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perek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this exact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you shall observe (keep)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bundle of hyssop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everlasting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you shall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.....will be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 forth</w:t>
            </w:r>
          </w:p>
        </w:tc>
      </w:tr>
    </w:tbl>
    <w:p>
      <w:pPr>
        <w:pStyle w:val="WordBankMedium"/>
      </w:pPr>
      <w:r>
        <w:t xml:space="preserve">   בעצםהיום הזה    </w:t>
      </w:r>
      <w:r>
        <w:t xml:space="preserve">   עולם    </w:t>
      </w:r>
      <w:r>
        <w:t xml:space="preserve">   האחדועשרים    </w:t>
      </w:r>
      <w:r>
        <w:t xml:space="preserve">   שאר    </w:t>
      </w:r>
      <w:r>
        <w:t xml:space="preserve">   ונכרתה    </w:t>
      </w:r>
      <w:r>
        <w:t xml:space="preserve">   םכיתובשומ    </w:t>
      </w:r>
      <w:r>
        <w:t xml:space="preserve">   וכשמ    </w:t>
      </w:r>
      <w:r>
        <w:t xml:space="preserve">   אגדת אזוב    </w:t>
      </w:r>
      <w:r>
        <w:t xml:space="preserve">   וטבלתם    </w:t>
      </w:r>
      <w:r>
        <w:t xml:space="preserve">   בסף    </w:t>
      </w:r>
      <w:r>
        <w:t xml:space="preserve">   לנגף    </w:t>
      </w:r>
      <w:r>
        <w:t xml:space="preserve">   המשחית    </w:t>
      </w:r>
      <w:r>
        <w:t xml:space="preserve">   ושמרתם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perek 12</dc:title>
  <dcterms:created xsi:type="dcterms:W3CDTF">2021-12-06T03:33:39Z</dcterms:created>
  <dcterms:modified xsi:type="dcterms:W3CDTF">2021-12-06T03:33:39Z</dcterms:modified>
</cp:coreProperties>
</file>