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-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Boldness    </w:t>
      </w:r>
      <w:r>
        <w:t xml:space="preserve">   City of God    </w:t>
      </w:r>
      <w:r>
        <w:t xml:space="preserve">   Face    </w:t>
      </w:r>
      <w:r>
        <w:t xml:space="preserve">   Frederick Wheeler    </w:t>
      </w:r>
      <w:r>
        <w:t xml:space="preserve">   Hatmaker    </w:t>
      </w:r>
      <w:r>
        <w:t xml:space="preserve">   Hazen Foss    </w:t>
      </w:r>
      <w:r>
        <w:t xml:space="preserve">   Humble    </w:t>
      </w:r>
      <w:r>
        <w:t xml:space="preserve">   Humble honesty    </w:t>
      </w:r>
      <w:r>
        <w:t xml:space="preserve">   Maine    </w:t>
      </w:r>
      <w:r>
        <w:t xml:space="preserve">   One day    </w:t>
      </w:r>
      <w:r>
        <w:t xml:space="preserve">   One week    </w:t>
      </w:r>
      <w:r>
        <w:t xml:space="preserve">   Prophesy    </w:t>
      </w:r>
      <w:r>
        <w:t xml:space="preserve">   Rock    </w:t>
      </w:r>
      <w:r>
        <w:t xml:space="preserve">   Sabbath    </w:t>
      </w:r>
      <w:r>
        <w:t xml:space="preserve">   Sabbath trail    </w:t>
      </w:r>
      <w:r>
        <w:t xml:space="preserve">   Seventeen    </w:t>
      </w:r>
      <w:r>
        <w:t xml:space="preserve">   Tell others    </w:t>
      </w:r>
      <w:r>
        <w:t xml:space="preserve">   Tell the world    </w:t>
      </w:r>
      <w:r>
        <w:t xml:space="preserve">   Three hundred    </w:t>
      </w:r>
      <w:r>
        <w:t xml:space="preserve">   Travelling    </w:t>
      </w:r>
      <w:r>
        <w:t xml:space="preserve">   Two thousand    </w:t>
      </w:r>
      <w:r>
        <w:t xml:space="preserve">   Washington    </w:t>
      </w:r>
      <w:r>
        <w:t xml:space="preserve">   William Foye    </w:t>
      </w:r>
      <w:r>
        <w:t xml:space="preserve">   William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- Friends</dc:title>
  <dcterms:created xsi:type="dcterms:W3CDTF">2021-10-11T04:01:34Z</dcterms:created>
  <dcterms:modified xsi:type="dcterms:W3CDTF">2021-10-11T04:01:34Z</dcterms:modified>
</cp:coreProperties>
</file>