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Ciaran's Homework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opposite of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clear liquid you drink or swim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express in words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 are 26 in the alphabet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name for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 what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pretty plant with a blossom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coldest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opposite of 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past tense of to express in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female sibling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Ciaran's Homework</dc:title>
  <dcterms:created xsi:type="dcterms:W3CDTF">2021-10-11T04:00:31Z</dcterms:created>
  <dcterms:modified xsi:type="dcterms:W3CDTF">2021-10-11T04:00:31Z</dcterms:modified>
</cp:coreProperties>
</file>