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Cierra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Soccer    </w:t>
      </w:r>
      <w:r>
        <w:t xml:space="preserve">   Canadian    </w:t>
      </w:r>
      <w:r>
        <w:t xml:space="preserve">   Rooster    </w:t>
      </w:r>
      <w:r>
        <w:t xml:space="preserve">   Virgo    </w:t>
      </w:r>
      <w:r>
        <w:t xml:space="preserve">   September    </w:t>
      </w:r>
      <w:r>
        <w:t xml:space="preserve">   Crafts    </w:t>
      </w:r>
      <w:r>
        <w:t xml:space="preserve">   DoItYourself    </w:t>
      </w:r>
      <w:r>
        <w:t xml:space="preserve">   Leopards    </w:t>
      </w:r>
      <w:r>
        <w:t xml:space="preserve">   Cats    </w:t>
      </w:r>
      <w:r>
        <w:t xml:space="preserve">   Yellow    </w:t>
      </w:r>
      <w:r>
        <w:t xml:space="preserve">   Purple    </w:t>
      </w:r>
      <w:r>
        <w:t xml:space="preserve">   Birthday    </w:t>
      </w:r>
      <w:r>
        <w:t xml:space="preserve">   Friend    </w:t>
      </w:r>
      <w:r>
        <w:t xml:space="preserve">   Giggles    </w:t>
      </w:r>
      <w:r>
        <w:t xml:space="preserve">   BlueEyes    </w:t>
      </w:r>
      <w:r>
        <w:t xml:space="preserve">   LittleSister    </w:t>
      </w:r>
      <w:r>
        <w:t xml:space="preserve">   BigSister    </w:t>
      </w:r>
      <w:r>
        <w:t xml:space="preserve">   Blonde    </w:t>
      </w:r>
      <w:r>
        <w:t xml:space="preserve">   Funny    </w:t>
      </w:r>
      <w:r>
        <w:t xml:space="preserve">   Impersonations    </w:t>
      </w:r>
      <w:r>
        <w:t xml:space="preserve">   Silly    </w:t>
      </w:r>
      <w:r>
        <w:t xml:space="preserve">   Clumsy    </w:t>
      </w:r>
      <w:r>
        <w:t xml:space="preserve">   Outgoing    </w:t>
      </w:r>
      <w:r>
        <w:t xml:space="preserve">   Caring    </w:t>
      </w:r>
      <w:r>
        <w:t xml:space="preserve">   Passionate    </w:t>
      </w:r>
      <w:r>
        <w:t xml:space="preserve">   MiddleChild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Cierra</dc:title>
  <dcterms:created xsi:type="dcterms:W3CDTF">2021-10-11T04:01:13Z</dcterms:created>
  <dcterms:modified xsi:type="dcterms:W3CDTF">2021-10-11T04:01:13Z</dcterms:modified>
</cp:coreProperties>
</file>