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Assistant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Primo    </w:t>
      </w:r>
      <w:r>
        <w:t xml:space="preserve">   Databases    </w:t>
      </w:r>
      <w:r>
        <w:t xml:space="preserve">   Leisure Reading    </w:t>
      </w:r>
      <w:r>
        <w:t xml:space="preserve">   Periodicals    </w:t>
      </w:r>
      <w:r>
        <w:t xml:space="preserve">   Inventory    </w:t>
      </w:r>
      <w:r>
        <w:t xml:space="preserve">   3D Printer    </w:t>
      </w:r>
      <w:r>
        <w:t xml:space="preserve">   Desk Work    </w:t>
      </w:r>
      <w:r>
        <w:t xml:space="preserve">   Floor Work    </w:t>
      </w:r>
      <w:r>
        <w:t xml:space="preserve">   Printing    </w:t>
      </w:r>
      <w:r>
        <w:t xml:space="preserve">   InterLibrary Loan    </w:t>
      </w:r>
      <w:r>
        <w:t xml:space="preserve">   Hold Shelf    </w:t>
      </w:r>
      <w:r>
        <w:t xml:space="preserve">   Drop Zone    </w:t>
      </w:r>
      <w:r>
        <w:t xml:space="preserve">   Returns    </w:t>
      </w:r>
      <w:r>
        <w:t xml:space="preserve">   Checkout    </w:t>
      </w:r>
      <w:r>
        <w:t xml:space="preserve">   Straightening    </w:t>
      </w:r>
      <w:r>
        <w:t xml:space="preserve">   Patron Service    </w:t>
      </w:r>
      <w:r>
        <w:t xml:space="preserve">   Alma    </w:t>
      </w:r>
      <w:r>
        <w:t xml:space="preserve">   Reserves    </w:t>
      </w:r>
      <w:r>
        <w:t xml:space="preserve">   Headcount    </w:t>
      </w:r>
      <w:r>
        <w:t xml:space="preserve">   Collection    </w:t>
      </w:r>
      <w:r>
        <w:t xml:space="preserve">   Call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Assistant Word Search</dc:title>
  <dcterms:created xsi:type="dcterms:W3CDTF">2021-10-11T04:01:33Z</dcterms:created>
  <dcterms:modified xsi:type="dcterms:W3CDTF">2021-10-11T04:01:33Z</dcterms:modified>
</cp:coreProperties>
</file>