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exercise your pulse rate goes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Organs inside your body which allow you to take in air and blow it out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gas made by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released from food by digestion which is an energy resource for your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clear, colourless liquid used to test for a gas which your body gets rid of.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carries blood around your body is called the ____________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from the air needed by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releases energy for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can feel as blood is pumped around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inside your body which pumps.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in which things are carried around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Tubes that carry blood are called blood 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system</dc:title>
  <dcterms:created xsi:type="dcterms:W3CDTF">2021-10-11T04:02:45Z</dcterms:created>
  <dcterms:modified xsi:type="dcterms:W3CDTF">2021-10-11T04:02:45Z</dcterms:modified>
</cp:coreProperties>
</file>