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Sysyem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 of blood to and from the tissues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directly out of your heart. Supplies a majority of your body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separates arteries from ventricles.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four chambers. Pumps blood through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vessels that bring the blood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oxygen rich blood moves to the body and oxygen poor blood returns to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blood through the heart to the lungs, and back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in which fatty deposits build up on artery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branches that each lead to a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three ways to prevent cardiovascular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the heart can not pump blood efficiently.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name for 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body's 2 largest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the lower portion o the heart. You have 2 of them, left and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brings oxygen poor blood to the heart.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Sysyem</dc:title>
  <dcterms:created xsi:type="dcterms:W3CDTF">2021-10-11T04:02:20Z</dcterms:created>
  <dcterms:modified xsi:type="dcterms:W3CDTF">2021-10-11T04:02:20Z</dcterms:modified>
</cp:coreProperties>
</file>