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Circulatory system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Thick walled vessels that carry blood away from the heart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blood mostly made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are the tiny hairs called in the esophagus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actually pumps blood around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stops the blood going backwards in the heart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makes your blood 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chambers pull blood into the heart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How many chambers are there in the heart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Where does de-oxygenated blood go?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colour is deoxygenated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An iron containing protein that carries oxygen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What color is oxygenated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what is the biggest blood vessel in your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What gas do you produce when you exhale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muscle helps you breath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does co2 make when it's in your bloodstream for too long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Which blood cells help to fight off any sickness or bacteria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Microscopic vessels that absorb oxygen through the alveoli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real name of a windpipe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tissue in the body produces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chambers push blood out of he heart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Thin walled vessels that carry blood back to the heart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part of the lung does pneumonia affect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How many minutes does it take for blood to travel around the body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What does cardiovascular system transport around the body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Circulatory system</dc:title>
  <dcterms:created xsi:type="dcterms:W3CDTF">2021-10-11T04:01:23Z</dcterms:created>
  <dcterms:modified xsi:type="dcterms:W3CDTF">2021-10-11T04:01:23Z</dcterms:modified>
</cp:coreProperties>
</file>