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City Wordsearch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Large"/>
      </w:pPr>
      <w:r>
        <w:t xml:space="preserve">   REFEREE    </w:t>
      </w:r>
      <w:r>
        <w:t xml:space="preserve">   SHOOT    </w:t>
      </w:r>
      <w:r>
        <w:t xml:space="preserve">   IT'S A GOAL    </w:t>
      </w:r>
      <w:r>
        <w:t xml:space="preserve">   DEFENDER    </w:t>
      </w:r>
      <w:r>
        <w:t xml:space="preserve">   SCORER    </w:t>
      </w:r>
      <w:r>
        <w:t xml:space="preserve">   COLIN BELL STAND    </w:t>
      </w:r>
      <w:r>
        <w:t xml:space="preserve">   ACADEMY    </w:t>
      </w:r>
      <w:r>
        <w:t xml:space="preserve">   CAPTAIN    </w:t>
      </w:r>
      <w:r>
        <w:t xml:space="preserve">   CHAMPIONS LEAGUE    </w:t>
      </w:r>
      <w:r>
        <w:t xml:space="preserve">   CITY SQUARE    </w:t>
      </w:r>
      <w:r>
        <w:t xml:space="preserve">   CITY WOMEN    </w:t>
      </w:r>
      <w:r>
        <w:t xml:space="preserve">   ETIHAD    </w:t>
      </w:r>
      <w:r>
        <w:t xml:space="preserve">   GOALKEEPER    </w:t>
      </w:r>
      <w:r>
        <w:t xml:space="preserve">   MAINE ROAD    </w:t>
      </w:r>
      <w:r>
        <w:t xml:space="preserve">   MATCH BALL    </w:t>
      </w:r>
      <w:r>
        <w:t xml:space="preserve">   MOONBEAM    </w:t>
      </w:r>
      <w:r>
        <w:t xml:space="preserve">   MOONCHESTER    </w:t>
      </w:r>
      <w:r>
        <w:t xml:space="preserve">   PENALTY AREA    </w:t>
      </w:r>
      <w:r>
        <w:t xml:space="preserve">   PREMIER LEAGUE    </w:t>
      </w:r>
      <w:r>
        <w:t xml:space="preserve">   STRIKER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Wordsearch</dc:title>
  <dcterms:created xsi:type="dcterms:W3CDTF">2021-10-11T04:03:06Z</dcterms:created>
  <dcterms:modified xsi:type="dcterms:W3CDTF">2021-10-11T04:03:06Z</dcterms:modified>
</cp:coreProperties>
</file>