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Ember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 or point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or absolute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analysis or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involve someone's attention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attractive or 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 without knowing for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result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think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 - Crossword Puzzle</dc:title>
  <dcterms:created xsi:type="dcterms:W3CDTF">2021-12-16T03:39:14Z</dcterms:created>
  <dcterms:modified xsi:type="dcterms:W3CDTF">2021-12-16T03:39:14Z</dcterms:modified>
</cp:coreProperties>
</file>