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 And Economics Vocab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definition of bicameral?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filibuster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What is a lobby list?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definition of a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cloture mean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veto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rider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impeach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the legislative Branch do?</w:t>
            </w:r>
          </w:p>
        </w:tc>
      </w:tr>
    </w:tbl>
    <w:p>
      <w:pPr>
        <w:pStyle w:val="WordBankLarge"/>
      </w:pPr>
      <w:r>
        <w:t xml:space="preserve">   Make laws    </w:t>
      </w:r>
      <w:r>
        <w:t xml:space="preserve">   Two branches or chambers    </w:t>
      </w:r>
      <w:r>
        <w:t xml:space="preserve">   Smaller upper assembly    </w:t>
      </w:r>
      <w:r>
        <w:t xml:space="preserve">   proposed for a new law    </w:t>
      </w:r>
      <w:r>
        <w:t xml:space="preserve">   President refuses to approve a bill    </w:t>
      </w:r>
      <w:r>
        <w:t xml:space="preserve">   Call into question    </w:t>
      </w:r>
      <w:r>
        <w:t xml:space="preserve">   a Provision added to a bill    </w:t>
      </w:r>
      <w:r>
        <w:t xml:space="preserve">   To block or delay action on a bill    </w:t>
      </w:r>
      <w:r>
        <w:t xml:space="preserve">   vote to place a time limit on a bill    </w:t>
      </w:r>
      <w:r>
        <w:t xml:space="preserve">   someone who influence legislators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Economics Vocab Unit 3</dc:title>
  <dcterms:created xsi:type="dcterms:W3CDTF">2021-10-11T04:04:47Z</dcterms:created>
  <dcterms:modified xsi:type="dcterms:W3CDTF">2021-10-11T04:04:47Z</dcterms:modified>
</cp:coreProperties>
</file>