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written constitution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system in which larger groups are represented in government bodies by one person or a small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document drafted in 1776 to proclaim the inherent rights of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is the legal principle that law should govern a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condition urged by many as a requirement for legitimate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company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statement adopted by the Second Continental Congress meeting at the Pennsylvania State House in Philadelphia on July 4, 1776.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afundamental truth or proposition that serves as the foundation for a system of belief or behavior or for a chain of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political direction nd control exercised the actions of members and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charter of liberty and political rights obtained from King John of England by his rebellious barons at Runnymede in 1215.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restricted with reference to governing powers by limitations prescribed in laws and in a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system of government by the whole population or all the eligible members of a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Puzzle</dc:title>
  <dcterms:created xsi:type="dcterms:W3CDTF">2021-10-11T04:03:47Z</dcterms:created>
  <dcterms:modified xsi:type="dcterms:W3CDTF">2021-10-11T04:03:47Z</dcterms:modified>
</cp:coreProperties>
</file>