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wing is more liberal?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make the decisions in a democratic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Territories are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Victoria, Birtish Columbia, Regina and Saskatchewan, are both named after what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people talk about problems in a town and try to fix the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group of interacting people who share a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one national capital in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public Debt and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wing is more conservative?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provinces are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runs the Liberal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Canada's main Political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ability of an indivisual or a group to get what it wants?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freedom of speech, freedom to protest and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province that has entered confederation over the next century?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2021-10-11T04:03:14Z</dcterms:created>
  <dcterms:modified xsi:type="dcterms:W3CDTF">2021-10-11T04:03:14Z</dcterms:modified>
</cp:coreProperties>
</file>