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Educational Director of the East Region... (Mr _______________)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cabinet is in charge of the armed forces....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cabinet is in charge of printing money, taxes,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spoken language in the world...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people working in the Senate... (two words combined)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must be a __________ year citizen to work in the Senate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world's longest river... (__________ river)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instrument you can not see...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in the House of Representatives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be this old to serve in the House of Representatives...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animal's tongue is 1.5 times the length of its body...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cabinet deals with the supreme court...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no other words that rhyme with this word...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awesome college football team that is from Ohio and always beats Michigan...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2021-10-11T04:03:53Z</dcterms:created>
  <dcterms:modified xsi:type="dcterms:W3CDTF">2021-10-11T04:03:53Z</dcterms:modified>
</cp:coreProperties>
</file>